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Saif Mohammed</w:t>
      </w:r>
    </w:p>
    <w:p>
      <w:pPr>
        <w:pStyle w:val="Normal"/>
        <w:rPr/>
      </w:pPr>
      <w:r>
        <w:rPr/>
        <w:t>MERN Stack Developer</w:t>
      </w:r>
    </w:p>
    <w:p>
      <w:pPr>
        <w:pStyle w:val="Normal"/>
        <w:rPr/>
      </w:pPr>
      <w:r>
        <w:rPr/>
        <w:t xml:space="preserve">Cairo, Egypt | +201019652748 | linkedin.com/in/saif-mohammed1 | </w:t>
      </w:r>
      <w:r>
        <w:rPr/>
        <w:t>saiff.mohammed1@gmail.com</w:t>
      </w:r>
    </w:p>
    <w:p>
      <w:pPr>
        <w:pStyle w:val="Heading1"/>
        <w:rPr/>
      </w:pPr>
      <w:r>
        <w:rPr/>
        <w:t>SUMMARY</w:t>
      </w:r>
    </w:p>
    <w:p>
      <w:pPr>
        <w:pStyle w:val="Normal"/>
        <w:rPr/>
      </w:pPr>
      <w:r>
        <w:rPr/>
        <w:t>Dedicated MERN Stack Developer with extensive experience in developing dynamic web applications, robust backend systems, and seamless user interfaces. Proven expertise in leveraging modern web technologies to create innovative, user-centric digital solutions. Strong collaborator with a focus on security and scalability.</w:t>
      </w:r>
    </w:p>
    <w:p>
      <w:pPr>
        <w:pStyle w:val="Heading1"/>
        <w:rPr/>
      </w:pPr>
      <w:r>
        <w:rPr/>
        <w:t>SKILLS</w:t>
      </w:r>
    </w:p>
    <w:p>
      <w:pPr>
        <w:pStyle w:val="Normal"/>
        <w:rPr/>
      </w:pPr>
      <w:r>
        <w:rPr/>
        <w:t>- Frontend: HTML5, CSS, SASS, Tailwind, JavaScript, React, React Native, PugJs, Redux,                             Redux- Saga, NextJs</w:t>
        <w:br/>
        <w:t>- Backend: Node.js, Express, MongoDB, Firebase</w:t>
        <w:br/>
        <w:t>- Tools &amp; Technologies: Git, OWASP Top 10 vulnerabilities,Postman,Docker,Linux Basics</w:t>
        <w:br/>
        <w:t>- Languages: Arabic (Native), English (Intermediate)</w:t>
      </w:r>
    </w:p>
    <w:p>
      <w:pPr>
        <w:pStyle w:val="Heading1"/>
        <w:rPr/>
      </w:pPr>
      <w:r>
        <w:rPr/>
        <w:t>WORK EXPERIENCE</w:t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  <w:t>завзятий господар</w:t>
      </w:r>
    </w:p>
    <w:p>
      <w:pPr>
        <w:pStyle w:val="Normal"/>
        <w:rPr/>
      </w:pPr>
      <w:r>
        <w:rPr/>
        <w:t>Full-Stack Developer (Aug 2024)</w:t>
      </w:r>
    </w:p>
    <w:p>
      <w:pPr>
        <w:pStyle w:val="Normal"/>
        <w:rPr/>
      </w:pPr>
      <w:r>
        <w:rPr/>
        <w:t xml:space="preserve">• </w:t>
      </w:r>
      <w:r>
        <w:rPr/>
        <w:t>Launched an advanced and secure e-commerce platform with TypeScript for type safety and maintainability.</w:t>
      </w:r>
    </w:p>
    <w:p>
      <w:pPr>
        <w:pStyle w:val="Normal"/>
        <w:rPr/>
      </w:pPr>
      <w:r>
        <w:rPr/>
        <w:t xml:space="preserve">• </w:t>
      </w:r>
      <w:r>
        <w:rPr/>
        <w:t>Implemented auto-updating home page with new products, top-rated items, and best offers.</w:t>
      </w:r>
    </w:p>
    <w:p>
      <w:pPr>
        <w:pStyle w:val="Normal"/>
        <w:rPr/>
      </w:pPr>
      <w:r>
        <w:rPr/>
        <w:t xml:space="preserve">• </w:t>
      </w:r>
      <w:r>
        <w:rPr/>
        <w:t>Developed comprehensive shop page with category, rating, and price filters, and "Add to Cart" functionality.</w:t>
      </w:r>
    </w:p>
    <w:p>
      <w:pPr>
        <w:pStyle w:val="Normal"/>
        <w:rPr/>
      </w:pPr>
      <w:r>
        <w:rPr/>
        <w:t xml:space="preserve">• </w:t>
      </w:r>
      <w:r>
        <w:rPr/>
        <w:t>Created detailed product pages with descriptions, stock information, customer reviews, and related products.</w:t>
      </w:r>
    </w:p>
    <w:p>
      <w:pPr>
        <w:pStyle w:val="Normal"/>
        <w:rPr/>
      </w:pPr>
      <w:r>
        <w:rPr/>
        <w:t xml:space="preserve">• </w:t>
      </w:r>
      <w:r>
        <w:rPr/>
        <w:t>Managed robust cart functionality including product quantity adjustments and seamless checkout.</w:t>
      </w:r>
    </w:p>
    <w:p>
      <w:pPr>
        <w:pStyle w:val="Normal"/>
        <w:rPr/>
      </w:pPr>
      <w:r>
        <w:rPr/>
        <w:t xml:space="preserve">• </w:t>
      </w:r>
      <w:r>
        <w:rPr/>
        <w:t>Secured account management with two-factor email verification and detailed account settings.</w:t>
      </w:r>
    </w:p>
    <w:p>
      <w:pPr>
        <w:pStyle w:val="Normal"/>
        <w:rPr/>
      </w:pPr>
      <w:r>
        <w:rPr/>
        <w:t xml:space="preserve">• </w:t>
      </w:r>
      <w:r>
        <w:rPr/>
        <w:t>Enabled full order tracking with downloadable invoices and receipts.</w:t>
      </w:r>
    </w:p>
    <w:p>
      <w:pPr>
        <w:pStyle w:val="Normal"/>
        <w:rPr/>
      </w:pPr>
      <w:r>
        <w:rPr/>
        <w:t xml:space="preserve">• </w:t>
      </w:r>
      <w:r>
        <w:rPr/>
        <w:t>Enhanced security with rate limiting, token-based authentication, and role-based access control.</w:t>
      </w:r>
    </w:p>
    <w:p>
      <w:pPr>
        <w:pStyle w:val="Normal"/>
        <w:rPr/>
      </w:pPr>
      <w:r>
        <w:rPr/>
        <w:t xml:space="preserve">• </w:t>
      </w:r>
      <w:r>
        <w:rPr/>
        <w:t>Implemented notifications for suspicious activities and account changes.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 xml:space="preserve">FashFlash </w:t>
      </w:r>
    </w:p>
    <w:p>
      <w:pPr>
        <w:pStyle w:val="Normal"/>
        <w:rPr/>
      </w:pPr>
      <w:r>
        <w:rPr/>
        <w:t>Full-Stack Developer (May 2024)</w:t>
      </w:r>
    </w:p>
    <w:p>
      <w:pPr>
        <w:pStyle w:val="Normal"/>
        <w:rPr/>
      </w:pPr>
      <w:r>
        <w:rPr/>
        <w:t xml:space="preserve">• </w:t>
      </w:r>
      <w:r>
        <w:rPr/>
        <w:t>Crafted a feature-rich web application independently.</w:t>
      </w:r>
    </w:p>
    <w:p>
      <w:pPr>
        <w:pStyle w:val="Normal"/>
        <w:rPr/>
      </w:pPr>
      <w:r>
        <w:rPr/>
        <w:t xml:space="preserve">• </w:t>
      </w:r>
      <w:r>
        <w:rPr/>
        <w:t>Implemented advanced filtering for product search and detailed product information display.</w:t>
      </w:r>
    </w:p>
    <w:p>
      <w:pPr>
        <w:pStyle w:val="Normal"/>
        <w:rPr/>
      </w:pPr>
      <w:r>
        <w:rPr/>
        <w:t xml:space="preserve">• </w:t>
      </w:r>
      <w:r>
        <w:rPr/>
        <w:t>Developed user authentication with session persistence.</w:t>
      </w:r>
    </w:p>
    <w:p>
      <w:pPr>
        <w:pStyle w:val="Normal"/>
        <w:rPr/>
      </w:pPr>
      <w:r>
        <w:rPr/>
        <w:t xml:space="preserve">• </w:t>
      </w:r>
      <w:r>
        <w:rPr/>
        <w:t>Implemented multiple user roles for varied permissions.</w:t>
      </w:r>
    </w:p>
    <w:p>
      <w:pPr>
        <w:pStyle w:val="Normal"/>
        <w:rPr/>
      </w:pPr>
      <w:r>
        <w:rPr/>
        <w:t xml:space="preserve">• </w:t>
      </w:r>
      <w:r>
        <w:rPr/>
        <w:t>Enhanced security with email verification and login blocking.</w:t>
      </w:r>
    </w:p>
    <w:p>
      <w:pPr>
        <w:pStyle w:val="Normal"/>
        <w:rPr/>
      </w:pPr>
      <w:r>
        <w:rPr/>
        <w:t xml:space="preserve">• </w:t>
      </w:r>
      <w:r>
        <w:rPr/>
        <w:t>Managed order notifications and refund requests.</w:t>
      </w:r>
    </w:p>
    <w:p>
      <w:pPr>
        <w:pStyle w:val="Normal"/>
        <w:rPr/>
      </w:pPr>
      <w:r>
        <w:rPr/>
        <w:t xml:space="preserve">• </w:t>
      </w:r>
      <w:r>
        <w:rPr/>
        <w:t>Administered platform via a comprehensive dashboard.</w:t>
      </w:r>
    </w:p>
    <w:p>
      <w:pPr>
        <w:pStyle w:val="Normal"/>
        <w:rPr/>
      </w:pPr>
      <w:r>
        <w:rPr/>
        <w:t xml:space="preserve">• </w:t>
      </w:r>
      <w:r>
        <w:rPr/>
        <w:t>Optimized business logic for enhanced security.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Meta React Native Bootcamp</w:t>
      </w:r>
    </w:p>
    <w:p>
      <w:pPr>
        <w:pStyle w:val="Normal"/>
        <w:rPr/>
      </w:pPr>
      <w:r>
        <w:rPr/>
        <w:t>React Native Developer (Oct 2023)</w:t>
      </w:r>
    </w:p>
    <w:p>
      <w:pPr>
        <w:pStyle w:val="Normal"/>
        <w:rPr/>
      </w:pPr>
      <w:r>
        <w:rPr/>
        <w:t xml:space="preserve">• </w:t>
      </w:r>
      <w:r>
        <w:rPr/>
        <w:t>Gained proficiency in cross-platform mobile app development.</w:t>
      </w:r>
    </w:p>
    <w:p>
      <w:pPr>
        <w:pStyle w:val="Normal"/>
        <w:rPr/>
      </w:pPr>
      <w:r>
        <w:rPr/>
        <w:t xml:space="preserve">• </w:t>
      </w:r>
      <w:r>
        <w:rPr/>
        <w:t>Covered essential concepts including data handling, version control, and React basics.</w:t>
      </w:r>
    </w:p>
    <w:p>
      <w:pPr>
        <w:pStyle w:val="Normal"/>
        <w:rPr/>
      </w:pPr>
      <w:r>
        <w:rPr/>
        <w:t xml:space="preserve">• </w:t>
      </w:r>
      <w:r>
        <w:rPr/>
        <w:t>Developed a Capstone project.</w:t>
      </w:r>
    </w:p>
    <w:p>
      <w:pPr>
        <w:pStyle w:val="Normal"/>
        <w:rPr/>
      </w:pPr>
      <w:r>
        <w:rPr/>
        <w:t xml:space="preserve">• </w:t>
      </w:r>
      <w:r>
        <w:rPr/>
        <w:t>Honed programming skills in JavaScript.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Eshop Mobile App</w:t>
      </w:r>
    </w:p>
    <w:p>
      <w:pPr>
        <w:pStyle w:val="Normal"/>
        <w:rPr/>
      </w:pPr>
      <w:r>
        <w:rPr/>
        <w:t>Full-Stack Developer (Sep 2023)</w:t>
      </w:r>
    </w:p>
    <w:p>
      <w:pPr>
        <w:pStyle w:val="Normal"/>
        <w:rPr/>
      </w:pPr>
      <w:r>
        <w:rPr/>
        <w:t xml:space="preserve">• </w:t>
      </w:r>
      <w:r>
        <w:rPr/>
        <w:t>Developed a fully functional e-commerce Android app from scratch.</w:t>
      </w:r>
    </w:p>
    <w:p>
      <w:pPr>
        <w:pStyle w:val="Normal"/>
        <w:rPr/>
      </w:pPr>
      <w:r>
        <w:rPr/>
        <w:t xml:space="preserve">• </w:t>
      </w:r>
      <w:r>
        <w:rPr/>
        <w:t>Managed backend data and implemented Redux for user session persistence.</w:t>
      </w:r>
    </w:p>
    <w:p>
      <w:pPr>
        <w:pStyle w:val="Normal"/>
        <w:rPr/>
      </w:pPr>
      <w:r>
        <w:rPr/>
        <w:t xml:space="preserve">• </w:t>
      </w:r>
      <w:r>
        <w:rPr/>
        <w:t>Added user-friendly cart and authentication features.</w:t>
      </w:r>
    </w:p>
    <w:p>
      <w:pPr>
        <w:pStyle w:val="Normal"/>
        <w:rPr/>
      </w:pPr>
      <w:r>
        <w:rPr/>
        <w:t xml:space="preserve">• </w:t>
      </w:r>
      <w:r>
        <w:rPr/>
        <w:t>Leveraged Laravel for backend service efficiency and reliability.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Clothes_Shop</w:t>
      </w:r>
    </w:p>
    <w:p>
      <w:pPr>
        <w:pStyle w:val="Normal"/>
        <w:rPr/>
      </w:pPr>
      <w:r>
        <w:rPr/>
        <w:t>Frontend Developer (Jul 2023)</w:t>
      </w:r>
    </w:p>
    <w:p>
      <w:pPr>
        <w:pStyle w:val="Normal"/>
        <w:rPr/>
      </w:pPr>
      <w:r>
        <w:rPr/>
        <w:t xml:space="preserve">• </w:t>
      </w:r>
      <w:r>
        <w:rPr/>
        <w:t>Built a React and Redux-powered e-commerce platform.</w:t>
      </w:r>
    </w:p>
    <w:p>
      <w:pPr>
        <w:pStyle w:val="Normal"/>
        <w:rPr/>
      </w:pPr>
      <w:r>
        <w:rPr/>
        <w:t xml:space="preserve">• </w:t>
      </w:r>
      <w:r>
        <w:rPr/>
        <w:t>Streamlined interface for easy exploration of categories and products.</w:t>
      </w:r>
    </w:p>
    <w:p>
      <w:pPr>
        <w:pStyle w:val="Normal"/>
        <w:rPr/>
      </w:pPr>
      <w:r>
        <w:rPr/>
        <w:t xml:space="preserve">• </w:t>
      </w:r>
      <w:r>
        <w:rPr/>
        <w:t>Implemented secure user authentication with Google and email sign-ins.</w:t>
      </w:r>
    </w:p>
    <w:p>
      <w:pPr>
        <w:pStyle w:val="Normal"/>
        <w:rPr/>
      </w:pPr>
      <w:r>
        <w:rPr/>
        <w:t xml:space="preserve">• </w:t>
      </w:r>
      <w:r>
        <w:rPr/>
        <w:t>Powered the platform with Firebase for reliability and efficiency.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Weather App</w:t>
      </w:r>
    </w:p>
    <w:p>
      <w:pPr>
        <w:pStyle w:val="Normal"/>
        <w:rPr/>
      </w:pPr>
      <w:r>
        <w:rPr/>
        <w:t>React Native Developer (Sep 2023)</w:t>
      </w:r>
    </w:p>
    <w:p>
      <w:pPr>
        <w:pStyle w:val="Normal"/>
        <w:rPr/>
      </w:pPr>
      <w:r>
        <w:rPr/>
        <w:t xml:space="preserve">• </w:t>
      </w:r>
      <w:r>
        <w:rPr/>
        <w:t>Developed a React Native weather app for global weather updates.</w:t>
      </w:r>
    </w:p>
    <w:p>
      <w:pPr>
        <w:pStyle w:val="Normal"/>
        <w:rPr/>
      </w:pPr>
      <w:r>
        <w:rPr/>
        <w:t xml:space="preserve">• </w:t>
      </w:r>
      <w:r>
        <w:rPr/>
        <w:t>Created an intuitive interface with personalized city selection using AsyncStorage.</w:t>
      </w:r>
    </w:p>
    <w:p>
      <w:pPr>
        <w:pStyle w:val="Normal"/>
        <w:rPr/>
      </w:pPr>
      <w:r>
        <w:rPr/>
        <w:t xml:space="preserve">• </w:t>
      </w:r>
      <w:r>
        <w:rPr/>
        <w:t>Designed a visually pleasing user interface.</w:t>
      </w:r>
    </w:p>
    <w:p>
      <w:pPr>
        <w:pStyle w:val="Heading2"/>
        <w:rPr/>
      </w:pPr>
      <w:r>
        <w:rPr/>
      </w:r>
    </w:p>
    <w:p>
      <w:pPr>
        <w:pStyle w:val="Heading1"/>
        <w:rPr/>
      </w:pPr>
      <w:r>
        <w:rPr/>
        <w:t>EDUCATION</w:t>
      </w:r>
    </w:p>
    <w:p>
      <w:pPr>
        <w:pStyle w:val="Normal"/>
        <w:rPr/>
      </w:pPr>
      <w:r>
        <w:rPr/>
        <w:t>Faculty of Arabic Language</w:t>
      </w:r>
    </w:p>
    <w:p>
      <w:pPr>
        <w:pStyle w:val="Normal"/>
        <w:rPr/>
      </w:pPr>
      <w:r>
        <w:rPr/>
        <w:t>Al-Azhar University (2019-2025)</w:t>
      </w:r>
    </w:p>
    <w:p>
      <w:pPr>
        <w:pStyle w:val="Heading1"/>
        <w:rPr/>
      </w:pPr>
      <w:r>
        <w:rPr/>
        <w:t>CERTIFICATIONS</w:t>
      </w:r>
    </w:p>
    <w:p>
      <w:pPr>
        <w:pStyle w:val="Normal"/>
        <w:rPr/>
      </w:pPr>
      <w:r>
        <w:rPr/>
        <w:t>- Meta React Native Specialization</w:t>
        <w:br/>
        <w:t>- Full Stack Development Track</w:t>
        <w:br/>
        <w:t>- Introduction to Mobile Development</w:t>
        <w:br/>
        <w:t>- Programming with JavaScript</w:t>
        <w:br/>
        <w:t>- Version Control</w:t>
        <w:br/>
        <w:t>- React Basics</w:t>
        <w:br/>
        <w:t>- React Native</w:t>
        <w:br/>
        <w:t>- Working with Data</w:t>
        <w:br/>
        <w:t>- Principles of UX/UI Design</w:t>
        <w:br/>
        <w:t>- Capstone (React App)</w:t>
      </w:r>
    </w:p>
    <w:p>
      <w:pPr>
        <w:pStyle w:val="Heading1"/>
        <w:rPr/>
      </w:pPr>
      <w:r>
        <w:rPr/>
        <w:t>SOFT SKILLS</w:t>
      </w:r>
    </w:p>
    <w:p>
      <w:pPr>
        <w:pStyle w:val="Normal"/>
        <w:rPr/>
      </w:pPr>
      <w:r>
        <w:rPr/>
        <w:t>- Successful Presentation</w:t>
        <w:br/>
        <w:t>- Teamwork Skills</w:t>
        <w:br/>
        <w:t>- Effective Problem-Solving and Decision-Making</w:t>
        <w:br/>
        <w:t>- Time and Stress Management</w:t>
        <w:br/>
        <w:t>- Preparing to Manage Human Resources</w:t>
      </w:r>
    </w:p>
    <w:p>
      <w:pPr>
        <w:pStyle w:val="Heading1"/>
        <w:rPr/>
      </w:pPr>
      <w:r>
        <w:rPr/>
        <w:t>PORTFOLIO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- Portfolio Website: </w:t>
      </w:r>
      <w:hyperlink r:id="rId2">
        <w:r>
          <w:rPr>
            <w:rStyle w:val="Hyperlink"/>
          </w:rPr>
          <w:t>https://saif-mo.tech</w:t>
        </w:r>
      </w:hyperlink>
      <w:r>
        <w:rPr/>
        <w:br/>
        <w:t xml:space="preserve">- FashFlash : </w:t>
      </w:r>
      <w:hyperlink r:id="rId3">
        <w:r>
          <w:rPr>
            <w:rStyle w:val="Hyperlink"/>
          </w:rPr>
          <w:t>https://fashflash.netlify.app</w:t>
        </w:r>
      </w:hyperlink>
      <w:r>
        <w:rPr/>
        <w:br/>
        <w:t xml:space="preserve">- Eshop Mobile App: </w:t>
      </w:r>
      <w:hyperlink r:id="rId4">
        <w:r>
          <w:rPr>
            <w:rStyle w:val="Hyperlink"/>
          </w:rPr>
          <w:t>https://github.com/Saif-Mohammed1/Eshop-mobile-app</w:t>
        </w:r>
      </w:hyperlink>
      <w:r>
        <w:rPr/>
        <w:br/>
        <w:t xml:space="preserve">- Clothes_Shop: </w:t>
      </w:r>
      <w:hyperlink r:id="rId5">
        <w:r>
          <w:rPr>
            <w:rStyle w:val="Hyperlink"/>
          </w:rPr>
          <w:t>https://superlative-chebakia-1f1043.netlify.app</w:t>
        </w:r>
      </w:hyperlink>
      <w:r>
        <w:rPr/>
        <w:br/>
        <w:t xml:space="preserve">- Weather App: </w:t>
      </w:r>
      <w:hyperlink r:id="rId6">
        <w:r>
          <w:rPr>
            <w:rStyle w:val="Hyperlink"/>
          </w:rPr>
          <w:t>https://github.com/Saif-Mohammed1/Weather-app-react-native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- завзятий господар  : </w:t>
      </w:r>
      <w:hyperlink r:id="rId7">
        <w:r>
          <w:rPr>
            <w:rStyle w:val="Hyperlink"/>
          </w:rPr>
          <w:t>https://test-mode-liard.vercel.app</w:t>
        </w:r>
      </w:hyperlink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if-mo.tech/" TargetMode="External"/><Relationship Id="rId3" Type="http://schemas.openxmlformats.org/officeDocument/2006/relationships/hyperlink" Target="https://fashflash.netlify.app/" TargetMode="External"/><Relationship Id="rId4" Type="http://schemas.openxmlformats.org/officeDocument/2006/relationships/hyperlink" Target="https://github.com/Saif-Mohammed1/Eshop-mobile-app" TargetMode="External"/><Relationship Id="rId5" Type="http://schemas.openxmlformats.org/officeDocument/2006/relationships/hyperlink" Target="https://superlative-chebakia-1f1043.netlify.app/" TargetMode="External"/><Relationship Id="rId6" Type="http://schemas.openxmlformats.org/officeDocument/2006/relationships/hyperlink" Target="https://github.com/Saif-Mohammed1/Weather-app-react-native" TargetMode="External"/><Relationship Id="rId7" Type="http://schemas.openxmlformats.org/officeDocument/2006/relationships/hyperlink" Target="https://test-mode-liard.vercel.app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Application>LibreOffice/24.8.2.1$Linux_X86_64 LibreOffice_project/480$Build-1</Application>
  <AppVersion>15.0000</AppVersion>
  <Pages>4</Pages>
  <Words>546</Words>
  <Characters>3693</Characters>
  <CharactersWithSpaces>4207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2024-11-13T15:19:46Z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